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813-2612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067-01-2025-003687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Абдулнасира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женца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предателем РОО ХМАО-Югры «</w:t>
      </w:r>
      <w:r>
        <w:rPr>
          <w:rStyle w:val="cat-User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находящегося по адресу: 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паспорт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2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34083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Абдулнасира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0412365400675008132515134.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Surgut12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813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